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书名：峥嵘的记忆  贵州关岭籍抗美援朝志愿军老兵回忆录</w:t>
      </w:r>
    </w:p>
    <w:p>
      <w:r>
        <w:t>作者：贵州省关岭自治县档案局编</w:t>
      </w:r>
    </w:p>
    <w:p>
      <w:r>
        <w:t>出版社：2015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峥嵘的记忆  贵州关岭籍抗美援朝志愿军老兵回忆录 评论地址：https://www.jiaokey.com/book/detail/14281555.html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