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书名：白水洋  鸳鸯溪</w:t>
      </w:r>
    </w:p>
    <w:p>
      <w:r>
        <w:t>作者：</w:t>
      </w:r>
    </w:p>
    <w:p>
      <w:r>
        <w:t>出版社：中共屏南县人民政府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白水洋  鸳鸯溪 评论地址：https://www.jiaokey.com/book/detail/14281606.html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