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书名：台湾府志  6</w:t>
      </w:r>
    </w:p>
    <w:p>
      <w:r>
        <w:t>作者：（清）余文仪主修</w:t>
      </w:r>
    </w:p>
    <w:p>
      <w:r>
        <w:t>出版社：北京市:台海出版社,2016.09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台湾府志  6 评论地址：https://www.jiaokey.com/book/detail/14281658.html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