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书名：阿惠和妹妹</w:t>
      </w:r>
    </w:p>
    <w:p>
      <w:r>
        <w:t>作者：（日）筒井赖子文；（日）林明子绘</w:t>
      </w:r>
    </w:p>
    <w:p>
      <w:r>
        <w:t>出版社：北京联合出版公司,2017.07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阿惠和妹妹 评论地址：https://www.jiaokey.com/book/detail/14281984.html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