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书名：慢悠悠的压路车</w:t>
      </w:r>
    </w:p>
    <w:p>
      <w:r>
        <w:t>作者：（日）小出正吾文；（日）山本忠敬图；赵峻译</w:t>
      </w:r>
    </w:p>
    <w:p>
      <w:r>
        <w:t>出版社：北京联合出版公司,2017.07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慢悠悠的压路车 评论地址：https://www.jiaokey.com/book/detail/14281985.html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