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走向教育家  校长专业成长的取经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走向教育家  校长专业成长的取经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本书出售、求购地址：https://www.jiaokey.com/book/detail/14282091.html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关键词搜索：https://www.jiaokey.com/tag/走向教育家  校长专业成长的取经.html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