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书名：尺素海宁  当代信札展作品集</w:t>
      </w:r>
    </w:p>
    <w:p>
      <w:r>
        <w:t>作者：陈浩主编</w:t>
      </w:r>
    </w:p>
    <w:p>
      <w:r>
        <w:t>出版社：杭州:西泠印社出版社,2016.07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尺素海宁  当代信札展作品集 评论地址：https://www.jiaokey.com/book/detail/14282610.html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