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书名：耶鲁大学公开课  文学理论</w:t>
      </w:r>
    </w:p>
    <w:p>
      <w:r>
        <w:t>作者:（美）保罗·H.弗莱著；吕黎译</w:t>
      </w:r>
    </w:p>
    <w:p>
      <w:r>
        <w:t>出版社:北京联合出版公司,2017.09</w:t>
      </w:r>
    </w:p>
    <w:p>
      <w:r>
        <w:t>出版日期：</w:t>
      </w:r>
    </w:p>
    <w:p>
      <w:r>
        <w:t>总页数：417</w:t>
      </w:r>
    </w:p>
    <w:p>
      <w:r>
        <w:t>更多请访问教客网:www.jiaokey.com</w:t>
      </w:r>
    </w:p>
    <w:p>
      <w:r>
        <w:t>耶鲁大学公开课  文学理论评论地址：https://www.jiaokey.com/book/detail/14282658.html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