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书名：扁舟过三峡</w:t>
      </w:r>
    </w:p>
    <w:p>
      <w:r>
        <w:t>作者：（英）阿奇博尔德·约翰·利特尔著；黄立思译</w:t>
      </w:r>
    </w:p>
    <w:p>
      <w:r>
        <w:t>出版社：昆明市:云南人民出版社,2016.06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扁舟过三峡 评论地址：https://www.jiaokey.com/book/detail/14282725.html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