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书名：王夫之《周易外传》中的天道观</w:t>
      </w:r>
    </w:p>
    <w:p>
      <w:r>
        <w:t>作者：周广友著</w:t>
      </w:r>
    </w:p>
    <w:p>
      <w:r>
        <w:t>出版社：北京市：中国社会科学出版社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王夫之《周易外传》中的天道观 评论地址：https://www.jiaokey.com/book/detail/14282785.html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