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书名：新史学  第18辑  卡罗·金兹堡的论说：微观史、细节、边缘=New History Carlo Ginzburg on microhistory，details，and margins</w:t>
      </w:r>
    </w:p>
    <w:p>
      <w:r>
        <w:t>作者：陈恒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新史学  第18辑  卡罗·金兹堡的论说：微观史、细节、边缘=New History Carlo Ginzburg on microhistory，details，and margins 评论地址：https://www.jiaokey.com/book/detail/14282855.html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