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广东地方治理创新研究丛书  理解中国治理的广东样本  广东经验的理论分析</w:t>
      </w:r>
    </w:p>
    <w:p>
      <w:r>
        <w:rPr>
          <w:rFonts w:ascii="宋体" w:hAnsi="宋体" w:eastAsia="宋体"/>
          <w:sz w:val="24"/>
        </w:rPr>
        <w:t>肖滨著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广东地方治理创新研究丛书  理解中国治理的广东样本  广东经验的理论分析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本书出售、求购地址：https://www.jiaokey.com/book/detail/14282912.html</w:t>
      </w:r>
    </w:p>
    <w:p>
      <w:r>
        <w:t>更多相关图书推荐：https://www.jiaokey.com</w:t>
      </w:r>
    </w:p>
    <w:p>
      <w:r>
        <w:t>肖滨著 其他作品：https://www.jiaokey.com/tag/肖滨著.html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关键词搜索：https://www.jiaokey.com/tag/广东地方治理创新研究丛书  理解中国治理的广东样本  广东经验的理论分析.html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