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差序式领导的本土逻辑  理论建构与实证检验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差序式领导的本土逻辑  理论建构与实证检验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本书出售、求购地址：https://www.jiaokey.com/book/detail/14282940.html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关键词搜索：https://www.jiaokey.com/tag/差序式领导的本土逻辑  理论建构与实证检验.html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