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区域旅游公共服务一体化  机制·模式·测评</w:t>
      </w:r>
    </w:p>
    <w:p>
      <w:r>
        <w:rPr>
          <w:rFonts w:ascii="宋体" w:hAnsi="宋体" w:eastAsia="宋体"/>
          <w:sz w:val="24"/>
        </w:rPr>
        <w:t>吴国清著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区域旅游公共服务一体化  机制·模式·测评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本书出售、求购地址：https://www.jiaokey.com/book/detail/14282941.html</w:t>
      </w:r>
    </w:p>
    <w:p>
      <w:r>
        <w:t>更多相关图书推荐：https://www.jiaokey.com</w:t>
      </w:r>
    </w:p>
    <w:p>
      <w:r>
        <w:t>吴国清著 其他作品：https://www.jiaokey.com/tag/吴国清著.html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关键词搜索：https://www.jiaokey.com/tag/区域旅游公共服务一体化  机制·模式·测评.html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