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投资的直觉  由时间、价格、交易者、买卖盘的四度空间分析建立市场逻辑</w:t>
      </w:r>
    </w:p>
    <w:p>
      <w:r>
        <w:rPr>
          <w:rFonts w:ascii="宋体" w:hAnsi="宋体" w:eastAsia="宋体"/>
          <w:sz w:val="24"/>
        </w:rPr>
        <w:t>（美）詹姆斯·达尔顿，艾里克·琼斯，罗伯特·达尔顿著；郑磊译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投资的直觉  由时间、价格、交易者、买卖盘的四度空间分析建立市场逻辑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（美）詹姆斯·达尔顿，艾里克·琼斯，罗伯特·达尔顿著；郑磊译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本书出售、求购地址：https://www.jiaokey.com/book/detail/14282945.html</w:t>
      </w:r>
    </w:p>
    <w:p>
      <w:r>
        <w:t>更多相关图书推荐：https://www.jiaokey.com</w:t>
      </w:r>
    </w:p>
    <w:p>
      <w:r>
        <w:t>（美）詹姆斯·达尔顿，艾里克·琼斯，罗伯特·达尔顿著；郑磊译 其他作品：https://www.jiaokey.com/tag/（美）詹姆斯·达尔顿，艾里克·琼斯，罗伯特·达尔顿著；郑磊译.html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关键词搜索：https://www.jiaokey.com/tag/投资的直觉  由时间、价格、交易者、买卖盘的四度空间分析建立市场逻辑.html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