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1984中篇小说卷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1984中篇小说卷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本书出售、求购地址：https://www.jiaokey.com/book/detail/14282964.html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关键词搜索：https://www.jiaokey.com/tag/中国当代文学经典必读  1984中篇小说卷.html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