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中国债券信用价差体系研究</w:t>
      </w:r>
    </w:p>
    <w:p>
      <w:r>
        <w:rPr>
          <w:rFonts w:ascii="宋体" w:hAnsi="宋体" w:eastAsia="宋体"/>
          <w:sz w:val="24"/>
        </w:rPr>
        <w:t>周荣喜，牛伟宁著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中国债券信用价差体系研究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周荣喜，牛伟宁著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本书出售、求购地址：https://www.jiaokey.com/book/detail/14282990.html</w:t>
      </w:r>
    </w:p>
    <w:p>
      <w:r>
        <w:t>更多相关图书推荐：https://www.jiaokey.com</w:t>
      </w:r>
    </w:p>
    <w:p>
      <w:r>
        <w:t>周荣喜，牛伟宁著 其他作品：https://www.jiaokey.com/tag/周荣喜，牛伟宁著.html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关键词搜索：https://www.jiaokey.com/tag/中国债券信用价差体系研究.html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