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深山老林影视人类学丛书  民族志电影实践手册</w:t>
      </w:r>
    </w:p>
    <w:p>
      <w:r>
        <w:rPr>
          <w:rFonts w:ascii="宋体" w:hAnsi="宋体" w:eastAsia="宋体"/>
          <w:sz w:val="24"/>
        </w:rPr>
        <w:t>陈学礼著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深山老林影视人类学丛书  民族志电影实践手册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本书出售、求购地址：https://www.jiaokey.com/book/detail/14282994.html</w:t>
      </w:r>
    </w:p>
    <w:p>
      <w:r>
        <w:t>更多相关图书推荐：https://www.jiaokey.com</w:t>
      </w:r>
    </w:p>
    <w:p>
      <w:r>
        <w:t>陈学礼著 其他作品：https://www.jiaokey.com/tag/陈学礼著.html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关键词搜索：https://www.jiaokey.com/tag/深山老林影视人类学丛书  民族志电影实践手册.html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