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书名：PPP项目操作实务  经典案例深度解读</w:t>
      </w:r>
    </w:p>
    <w:p>
      <w:r>
        <w:t>作者：陈青松主编</w:t>
      </w:r>
    </w:p>
    <w:p>
      <w:r>
        <w:t>出版社：中国建筑工业出版社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PPP项目操作实务  经典案例深度解读 评论地址：https://www.jiaokey.com/book/detail/14283127.html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