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书名：李煜诗词英译全集</w:t>
      </w:r>
    </w:p>
    <w:p>
      <w:r>
        <w:t>作者：朱曼华编译</w:t>
      </w:r>
    </w:p>
    <w:p>
      <w:r>
        <w:t>出版社：北京：商务印书馆国际有限公司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李煜诗词英译全集 评论地址：https://www.jiaokey.com/book/detail/14283234.html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