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书名：星火英语spark  艾派智能书  词汇周计划  四级  乱序版  图解版</w:t>
      </w:r>
    </w:p>
    <w:p>
      <w:r>
        <w:t>作者：马德高著</w:t>
      </w:r>
    </w:p>
    <w:p>
      <w:r>
        <w:t>出版社：北京:开明出版社,2017.08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星火英语spark  艾派智能书  词汇周计划  四级  乱序版  图解版 评论地址：https://www.jiaokey.com/book/detail/14283242.html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