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书名：见信如面  莎尔娃蒂的情书</w:t>
      </w:r>
    </w:p>
    <w:p>
      <w:r>
        <w:t>作者：雪漠著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总页数：260</w:t>
      </w:r>
    </w:p>
    <w:p>
      <w:r>
        <w:t>更多请访问教客网: www.jiaokey.com</w:t>
      </w:r>
    </w:p>
    <w:p>
      <w:r>
        <w:t>见信如面  莎尔娃蒂的情书 评论地址：https://www.jiaokey.com/book/detail/14283253.html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