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书名：10秒钟就行动  成大事者都遵循的行动力法则</w:t>
      </w:r>
    </w:p>
    <w:p>
      <w:r>
        <w:t>作者：（日）藤由达藏著</w:t>
      </w:r>
    </w:p>
    <w:p>
      <w:r>
        <w:t>出版社：中国出版集团；现代出版社,2017.07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10秒钟就行动  成大事者都遵循的行动力法则 评论地址：https://www.jiaokey.com/book/detail/14283275.html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