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书名：我已沉默那么多  沉重的岁月</w:t>
      </w:r>
    </w:p>
    <w:p>
      <w:r>
        <w:t>作者：（俄）阿赫玛托娃著</w:t>
      </w:r>
    </w:p>
    <w:p>
      <w:r>
        <w:t>出版社：北京:现代出版社,2017.06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我已沉默那么多  沉重的岁月 评论地址：https://www.jiaokey.com/book/detail/14283289.html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