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国防科技创新和武器装备发展  国防和军队建设卷</w:t>
      </w:r>
    </w:p>
    <w:p>
      <w:r>
        <w:rPr>
          <w:rFonts w:ascii="宋体" w:hAnsi="宋体" w:eastAsia="宋体"/>
          <w:sz w:val="24"/>
        </w:rPr>
        <w:t>周碧松著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国防科技创新和武器装备发展  国防和军队建设卷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周碧松著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本书出售、求购地址：https://www.jiaokey.com/book/detail/14283293.html</w:t>
      </w:r>
    </w:p>
    <w:p>
      <w:r>
        <w:t>更多相关图书推荐：https://www.jiaokey.com</w:t>
      </w:r>
    </w:p>
    <w:p>
      <w:r>
        <w:t>周碧松著 其他作品：https://www.jiaokey.com/tag/周碧松著.html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关键词搜索：https://www.jiaokey.com/tag/国防科技创新和武器装备发展  国防和军队建设卷.html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