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书名：孤勇之后，世界尽在眼前</w:t>
      </w:r>
    </w:p>
    <w:p>
      <w:r>
        <w:t>作者：迷鹿著</w:t>
      </w:r>
    </w:p>
    <w:p>
      <w:r>
        <w:t>出版社：北京:现代出版社,2017.09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孤勇之后，世界尽在眼前 评论地址：https://www.jiaokey.com/book/detail/14283322.html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