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书名：新农资如何换道超车</w:t>
      </w:r>
    </w:p>
    <w:p>
      <w:r>
        <w:t>作者：刘祖轲，王清华，张垒等著</w:t>
      </w:r>
    </w:p>
    <w:p>
      <w:r>
        <w:t>出版社：北京:企业管理出版社,2017.08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新农资如何换道超车 评论地址：https://www.jiaokey.com/book/detail/14283397.html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