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书名：恰到好处的挫折  超越挫折心理学，写给无数跌倒仍坚定前行的人</w:t>
      </w:r>
    </w:p>
    <w:p>
      <w:r>
        <w:t>作者：牧之著</w:t>
      </w:r>
    </w:p>
    <w:p>
      <w:r>
        <w:t>出版社：北京:台海出版社,2017.06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恰到好处的挫折  超越挫折心理学，写给无数跌倒仍坚定前行的人 评论地址：https://www.jiaokey.com/book/detail/14283420.html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