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书名：咖啡馆推理事件簿  下次见面时，请让我品尝你煮的咖啡</w:t>
      </w:r>
    </w:p>
    <w:p>
      <w:r>
        <w:t>作者：（日）冈崎琢磨著；林玟伶译</w:t>
      </w:r>
    </w:p>
    <w:p>
      <w:r>
        <w:t>出版社：北京:现代出版社,2017.01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咖啡馆推理事件簿  下次见面时，请让我品尝你煮的咖啡 评论地址：https://www.jiaokey.com/book/detail/14283437.html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