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书名：不遗憾  你离开  张幼仪传</w:t>
      </w:r>
    </w:p>
    <w:p>
      <w:r>
        <w:t>作者：夏墨著</w:t>
      </w:r>
    </w:p>
    <w:p>
      <w:r>
        <w:t>出版社：北京:现代出版社,2017.04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不遗憾  你离开  张幼仪传 评论地址：https://www.jiaokey.com/book/detail/14283486.html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