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书名：奋斗过才是最好的青春</w:t>
      </w:r>
    </w:p>
    <w:p>
      <w:r>
        <w:t>作者：李林峰编</w:t>
      </w:r>
    </w:p>
    <w:p>
      <w:r>
        <w:t>出版社：北京:台海出版社,2017.07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奋斗过才是最好的青春 评论地址：https://www.jiaokey.com/book/detail/14283512.html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