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书名：摩尔人的最后叹息</w:t>
      </w:r>
    </w:p>
    <w:p>
      <w:r>
        <w:t>作者：（英）萨曼·鲁西迪著；陆大鹏译</w:t>
      </w:r>
    </w:p>
    <w:p>
      <w:r>
        <w:t>出版社：北京:北京燕山出版社,2017.05</w:t>
      </w:r>
    </w:p>
    <w:p>
      <w:r>
        <w:t>出版日期：</w:t>
      </w:r>
    </w:p>
    <w:p>
      <w:r>
        <w:t>总页数：416</w:t>
      </w:r>
    </w:p>
    <w:p>
      <w:r>
        <w:t>更多请访问教客网: www.jiaokey.com</w:t>
      </w:r>
    </w:p>
    <w:p>
      <w:r>
        <w:t>摩尔人的最后叹息 评论地址：https://www.jiaokey.com/book/detail/14283579.html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