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书名：翰墨情缘  富阳市政协历年收藏书画作品选辑</w:t>
      </w:r>
    </w:p>
    <w:p>
      <w:r>
        <w:t>作者：富阳市政协文史和教文卫体委员会编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翰墨情缘  富阳市政协历年收藏书画作品选辑 评论地址：https://www.jiaokey.com/book/detail/14283971.html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