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书名：杭州市富阳区非物质文化遗产大观  民俗卷</w:t>
      </w:r>
    </w:p>
    <w:p>
      <w:r>
        <w:t>作者：周亦涛主编；陈志荣编著</w:t>
      </w:r>
    </w:p>
    <w:p>
      <w:r>
        <w:t>出版社：杭州：浙江文艺出版社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杭州市富阳区非物质文化遗产大观  民俗卷 评论地址：https://www.jiaokey.com/book/detail/14283993.html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