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书名：跨境电商基础与实务</w:t>
      </w:r>
    </w:p>
    <w:p>
      <w:r>
        <w:t>作者：邓志超，崔慧勇，莫川川主编</w:t>
      </w:r>
    </w:p>
    <w:p>
      <w:r>
        <w:t>出版社：北京：人民邮电出版社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跨境电商基础与实务 评论地址：https://www.jiaokey.com/book/detail/14284475.html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