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水族趣话  第1集  水产专业科普</w:t>
      </w:r>
    </w:p>
    <w:p>
      <w:r>
        <w:rPr>
          <w:rFonts w:ascii="宋体" w:hAnsi="宋体" w:eastAsia="宋体"/>
          <w:sz w:val="24"/>
        </w:rPr>
        <w:t>上海水产大学奉贤区农业委员会编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水族趣话  第1集  水产专业科普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上海水产大学奉贤区农业委员会编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本书出售、求购地址：https://www.jiaokey.com/book/detail/14284516.html</w:t>
      </w:r>
    </w:p>
    <w:p>
      <w:r>
        <w:t>更多相关图书推荐：https://www.jiaokey.com</w:t>
      </w:r>
    </w:p>
    <w:p>
      <w:r>
        <w:t>上海水产大学奉贤区农业委员会编 其他作品：https://www.jiaokey.com/tag/上海水产大学奉贤区农业委员会编.html</w:t>
      </w:r>
    </w:p>
    <w:p>
      <w:r>
        <w:t>关键词搜索：https://www.jiaokey.com/tag/水族趣话  第1集  水产专业科普.html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