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书名：管理的众神  组织变革的今日与未来</w:t>
      </w:r>
    </w:p>
    <w:p>
      <w:r>
        <w:t>作者：（英）查尔斯·汉迪著；崔姜薇译</w:t>
      </w:r>
    </w:p>
    <w:p>
      <w:r>
        <w:t>出版社：上海:东方出版中心,2017.07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管理的众神  组织变革的今日与未来 评论地址：https://www.jiaokey.com/book/detail/14284544.html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