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书名：繁荣的轮回  人口变动与经济增长的一个逻辑解释</w:t>
      </w:r>
    </w:p>
    <w:p>
      <w:r>
        <w:t>作者：周天勇，王元地著</w:t>
      </w:r>
    </w:p>
    <w:p>
      <w:r>
        <w:t>出版社：中国财富出版社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繁荣的轮回  人口变动与经济增长的一个逻辑解释 评论地址：https://www.jiaokey.com/book/detail/14284559.html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