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书名：度城村志</w:t>
      </w:r>
    </w:p>
    <w:p>
      <w:r>
        <w:t>作者：《度城&lt;font color=Red&gt;村&lt;/font&gt;志》编委会编</w:t>
      </w:r>
    </w:p>
    <w:p>
      <w:r>
        <w:t>出版社：苏州:苏州大学出版社,2017.04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度城村志 评论地址：https://www.jiaokey.com/book/detail/14284614.html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