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英国“宪政王权”论稿  《大宪章》到“玫瑰战争”</w:t>
      </w:r>
    </w:p>
    <w:p>
      <w:r>
        <w:rPr>
          <w:rFonts w:ascii="宋体" w:hAnsi="宋体" w:eastAsia="宋体"/>
          <w:sz w:val="24"/>
        </w:rPr>
        <w:t>孟广林著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英国“宪政王权”论稿  《大宪章》到“玫瑰战争”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本书出售、求购地址：https://www.jiaokey.com/book/detail/14284615.html</w:t>
      </w:r>
    </w:p>
    <w:p>
      <w:r>
        <w:t>更多相关图书推荐：https://www.jiaokey.com</w:t>
      </w:r>
    </w:p>
    <w:p>
      <w:r>
        <w:t>孟广林著 其他作品：https://www.jiaokey.com/tag/孟广林著.html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关键词搜索：https://www.jiaokey.com/tag/英国“宪政王权”论稿  《大宪章》到“玫瑰战争”.html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