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私人订制  打造一流的个性化营销方案</w:t>
      </w:r>
    </w:p>
    <w:p>
      <w:r>
        <w:rPr>
          <w:rFonts w:ascii="宋体" w:hAnsi="宋体" w:eastAsia="宋体"/>
          <w:sz w:val="24"/>
        </w:rPr>
        <w:t>王慧民著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私人订制  打造一流的个性化营销方案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本书出售、求购地址：https://www.jiaokey.com/book/detail/14284697.html</w:t>
      </w:r>
    </w:p>
    <w:p>
      <w:r>
        <w:t>更多相关图书推荐：https://www.jiaokey.com</w:t>
      </w:r>
    </w:p>
    <w:p>
      <w:r>
        <w:t>王慧民著 其他作品：https://www.jiaokey.com/tag/王慧民著.html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关键词搜索：https://www.jiaokey.com/tag/私人订制  打造一流的个性化营销方案.html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