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书名：助力中国企业走向“一带一路”  蓝迪国际智库报告  2016  上</w:t>
      </w:r>
    </w:p>
    <w:p>
      <w:r>
        <w:t>作者：赵白鸽，蔡昉主编</w:t>
      </w:r>
    </w:p>
    <w:p>
      <w:r>
        <w:t>出版社：北京：中国社会科学出版社</w:t>
      </w:r>
    </w:p>
    <w:p>
      <w:r>
        <w:t>出版日期：2017</w:t>
      </w:r>
    </w:p>
    <w:p>
      <w:r>
        <w:t>总页数：326</w:t>
      </w:r>
    </w:p>
    <w:p>
      <w:r>
        <w:t>更多请访问教客网: www.jiaokey.com</w:t>
      </w:r>
    </w:p>
    <w:p>
      <w:r>
        <w:t>助力中国企业走向“一带一路”  蓝迪国际智库报告  2016  上 评论地址：https://www.jiaokey.com/book/detail/14284718.html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