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整理烦乱心绪的93个诀窍  迎向从容的人生</w:t>
      </w:r>
    </w:p>
    <w:p>
      <w:r>
        <w:t>作者：植西聪著；杨明绮译</w:t>
      </w:r>
    </w:p>
    <w:p>
      <w:r>
        <w:t>出版社：长沙：湖南科学技术出版社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平常心  整理烦乱心绪的93个诀窍  迎向从容的人生 评论地址：https://www.jiaokey.com/book/detail/14284846.html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