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书名：零起点英语速成手册  英语入门的50堂必修课</w:t>
      </w:r>
    </w:p>
    <w:p>
      <w:r>
        <w:t>作者：郑杰著</w:t>
      </w:r>
    </w:p>
    <w:p>
      <w:r>
        <w:t>出版社：北京：中国纺织出版社</w:t>
      </w:r>
    </w:p>
    <w:p>
      <w:r>
        <w:t>出版日期：2017.09</w:t>
      </w:r>
    </w:p>
    <w:p>
      <w:r>
        <w:t>总页数：327</w:t>
      </w:r>
    </w:p>
    <w:p>
      <w:r>
        <w:t>更多请访问教客网: www.jiaokey.com</w:t>
      </w:r>
    </w:p>
    <w:p>
      <w:r>
        <w:t>零起点英语速成手册  英语入门的50堂必修课 评论地址：https://www.jiaokey.com/book/detail/14285051.html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