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书名：谁的爱情不是九死一生</w:t>
      </w:r>
    </w:p>
    <w:p>
      <w:r>
        <w:t>作者：沈诺夕著</w:t>
      </w:r>
    </w:p>
    <w:p>
      <w:r>
        <w:t>出版社：北京:现代出版社,2017.09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谁的爱情不是九死一生 评论地址：https://www.jiaokey.com/book/detail/14285080.html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