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明清民国时期直豫晋鲁交界地区地域互动关系研究</w:t>
      </w:r>
    </w:p>
    <w:p>
      <w:r>
        <w:rPr>
          <w:rFonts w:ascii="宋体" w:hAnsi="宋体" w:eastAsia="宋体"/>
          <w:sz w:val="24"/>
        </w:rPr>
        <w:t>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明清民国时期直豫晋鲁交界地区地域互动关系研究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本书出售、求购地址：https://www.jiaokey.com/book/detail/14285083.html</w:t>
      </w:r>
    </w:p>
    <w:p>
      <w:r>
        <w:t>更多相关图书推荐：https://www.jiaokey.com</w:t>
      </w:r>
    </w:p>
    <w:p>
      <w:r>
        <w:t>程森著 其他作品：https://www.jiaokey.com/tag/程森著.html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关键词搜索：https://www.jiaokey.com/tag/明清民国时期直豫晋鲁交界地区地域互动关系研究.html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