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书名：这个世界有人在偷偷爱着你</w:t>
      </w:r>
    </w:p>
    <w:p>
      <w:r>
        <w:t>作者：小容姑娘著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这个世界有人在偷偷爱着你 评论地址：https://www.jiaokey.com/book/detail/14285087.html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