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书名：岁月在记忆里重逢  养老院访谈录</w:t>
      </w:r>
    </w:p>
    <w:p>
      <w:r>
        <w:t>作者：王国权，吴丹著</w:t>
      </w:r>
    </w:p>
    <w:p>
      <w:r>
        <w:t>出版社：北京：金城出版社</w:t>
      </w:r>
    </w:p>
    <w:p>
      <w:r>
        <w:t>出版日期：2017.06</w:t>
      </w:r>
    </w:p>
    <w:p>
      <w:r>
        <w:t>总页数：231</w:t>
      </w:r>
    </w:p>
    <w:p>
      <w:r>
        <w:t>更多请访问教客网: www.jiaokey.com</w:t>
      </w:r>
    </w:p>
    <w:p>
      <w:r>
        <w:t>岁月在记忆里重逢  养老院访谈录 评论地址：https://www.jiaokey.com/book/detail/14285132.html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