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作者：（英）詹姆斯·希尔顿著</w:t>
      </w:r>
    </w:p>
    <w:p>
      <w:r>
        <w:t>出版社：北京:台海出版社,2017.12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消失的地平线 评论地址：https://www.jiaokey.com/book/detail/14285136.html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