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书名：萤女</w:t>
      </w:r>
    </w:p>
    <w:p>
      <w:r>
        <w:t>作者：（日）藤崎慎吾著；姚海军主编</w:t>
      </w:r>
    </w:p>
    <w:p>
      <w:r>
        <w:t>出版社：成都:四川科学技术出版社,2017.10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萤女 评论地址：https://www.jiaokey.com/book/detail/14285212.html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